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6CE2" w:rsidRPr="00B36B5C" w:rsidRDefault="00000000" w:rsidP="00B36B5C">
      <w:pPr>
        <w:pStyle w:val="aa"/>
        <w:jc w:val="center"/>
        <w:rPr>
          <w:sz w:val="32"/>
          <w:szCs w:val="32"/>
          <w:lang w:eastAsia="ja-JP"/>
        </w:rPr>
      </w:pPr>
      <w:r w:rsidRPr="00B36B5C">
        <w:rPr>
          <w:sz w:val="32"/>
          <w:szCs w:val="32"/>
          <w:lang w:eastAsia="ja-JP"/>
        </w:rPr>
        <w:t>入札参加申込書（エントリーシート）</w:t>
      </w:r>
    </w:p>
    <w:p w:rsidR="00D36CE2" w:rsidRPr="004831FC" w:rsidRDefault="00000000">
      <w:pPr>
        <w:rPr>
          <w:rFonts w:ascii="ＭＳ Ｐゴシック" w:eastAsia="ＭＳ Ｐゴシック" w:hAnsi="ＭＳ Ｐゴシック"/>
          <w:lang w:eastAsia="ja-JP"/>
        </w:rPr>
      </w:pPr>
      <w:r w:rsidRPr="004831FC">
        <w:rPr>
          <w:rFonts w:ascii="ＭＳ Ｐゴシック" w:eastAsia="ＭＳ Ｐゴシック" w:hAnsi="ＭＳ Ｐゴシック"/>
          <w:lang w:eastAsia="ja-JP"/>
        </w:rPr>
        <w:t>株式会社マン・ネン</w:t>
      </w:r>
      <w:r w:rsidRPr="004831FC">
        <w:rPr>
          <w:rFonts w:ascii="ＭＳ Ｐゴシック" w:eastAsia="ＭＳ Ｐゴシック" w:hAnsi="ＭＳ Ｐゴシック"/>
          <w:lang w:eastAsia="ja-JP"/>
        </w:rPr>
        <w:br/>
        <w:t xml:space="preserve">代表取締役　</w:t>
      </w:r>
      <w:r w:rsidR="00B36B5C" w:rsidRPr="004831FC">
        <w:rPr>
          <w:rFonts w:ascii="ＭＳ Ｐゴシック" w:eastAsia="ＭＳ Ｐゴシック" w:hAnsi="ＭＳ Ｐゴシック" w:hint="eastAsia"/>
          <w:lang w:eastAsia="ja-JP"/>
        </w:rPr>
        <w:t>吉永路子</w:t>
      </w:r>
      <w:r w:rsidRPr="004831FC">
        <w:rPr>
          <w:rFonts w:ascii="ＭＳ Ｐゴシック" w:eastAsia="ＭＳ Ｐゴシック" w:hAnsi="ＭＳ Ｐゴシック"/>
          <w:lang w:eastAsia="ja-JP"/>
        </w:rPr>
        <w:t>殿</w:t>
      </w:r>
      <w:r w:rsidRPr="004831FC">
        <w:rPr>
          <w:rFonts w:ascii="ＭＳ Ｐゴシック" w:eastAsia="ＭＳ Ｐゴシック" w:hAnsi="ＭＳ Ｐゴシック"/>
          <w:lang w:eastAsia="ja-JP"/>
        </w:rPr>
        <w:br/>
      </w:r>
    </w:p>
    <w:p w:rsidR="00D36CE2" w:rsidRPr="004831FC" w:rsidRDefault="00000000">
      <w:pPr>
        <w:rPr>
          <w:rFonts w:ascii="ＭＳ Ｐゴシック" w:eastAsia="ＭＳ Ｐゴシック" w:hAnsi="ＭＳ Ｐゴシック"/>
          <w:lang w:eastAsia="ja-JP"/>
        </w:rPr>
      </w:pPr>
      <w:r w:rsidRPr="004831FC">
        <w:rPr>
          <w:rFonts w:ascii="ＭＳ Ｐゴシック" w:eastAsia="ＭＳ Ｐゴシック" w:hAnsi="ＭＳ Ｐゴシック"/>
          <w:lang w:eastAsia="ja-JP"/>
        </w:rPr>
        <w:t>貴社が実施する「株式会社マン・ネン 新工場建設工事」の入札について、下記の通り入札参加を申し込みます。なお、本申込書の記載内容は事実と相違なく、入札要領および関係法令を遵守することを誓約いたします。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D36CE2" w:rsidRPr="004831FC">
        <w:tc>
          <w:tcPr>
            <w:tcW w:w="4320" w:type="dxa"/>
          </w:tcPr>
          <w:p w:rsidR="00D36CE2" w:rsidRPr="004831FC" w:rsidRDefault="00000000">
            <w:pPr>
              <w:rPr>
                <w:rFonts w:ascii="ＭＳ Ｐゴシック" w:eastAsia="ＭＳ Ｐゴシック" w:hAnsi="ＭＳ Ｐゴシック"/>
              </w:rPr>
            </w:pPr>
            <w:proofErr w:type="spellStart"/>
            <w:r w:rsidRPr="004831FC">
              <w:rPr>
                <w:rFonts w:ascii="ＭＳ Ｐゴシック" w:eastAsia="ＭＳ Ｐゴシック" w:hAnsi="ＭＳ Ｐゴシック"/>
              </w:rPr>
              <w:t>工事名</w:t>
            </w:r>
            <w:proofErr w:type="spellEnd"/>
          </w:p>
        </w:tc>
        <w:tc>
          <w:tcPr>
            <w:tcW w:w="4320" w:type="dxa"/>
          </w:tcPr>
          <w:p w:rsidR="00D36CE2" w:rsidRPr="004831FC" w:rsidRDefault="00000000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 w:rsidRPr="004831FC">
              <w:rPr>
                <w:rFonts w:ascii="ＭＳ Ｐゴシック" w:eastAsia="ＭＳ Ｐゴシック" w:hAnsi="ＭＳ Ｐゴシック"/>
                <w:lang w:eastAsia="ja-JP"/>
              </w:rPr>
              <w:t>株式会社マン・ネン 新工場建設工事</w:t>
            </w:r>
          </w:p>
        </w:tc>
      </w:tr>
      <w:tr w:rsidR="00D36CE2" w:rsidRPr="004831FC">
        <w:tc>
          <w:tcPr>
            <w:tcW w:w="4320" w:type="dxa"/>
          </w:tcPr>
          <w:p w:rsidR="00D36CE2" w:rsidRPr="004831FC" w:rsidRDefault="00000000">
            <w:pPr>
              <w:rPr>
                <w:rFonts w:ascii="ＭＳ Ｐゴシック" w:eastAsia="ＭＳ Ｐゴシック" w:hAnsi="ＭＳ Ｐゴシック"/>
              </w:rPr>
            </w:pPr>
            <w:proofErr w:type="spellStart"/>
            <w:r w:rsidRPr="004831FC">
              <w:rPr>
                <w:rFonts w:ascii="ＭＳ Ｐゴシック" w:eastAsia="ＭＳ Ｐゴシック" w:hAnsi="ＭＳ Ｐゴシック"/>
              </w:rPr>
              <w:t>工事場所</w:t>
            </w:r>
            <w:proofErr w:type="spellEnd"/>
          </w:p>
        </w:tc>
        <w:tc>
          <w:tcPr>
            <w:tcW w:w="4320" w:type="dxa"/>
          </w:tcPr>
          <w:p w:rsidR="00D36CE2" w:rsidRPr="004831FC" w:rsidRDefault="00000000">
            <w:pPr>
              <w:rPr>
                <w:rFonts w:ascii="ＭＳ Ｐゴシック" w:eastAsia="ＭＳ Ｐゴシック" w:hAnsi="ＭＳ Ｐゴシック"/>
              </w:rPr>
            </w:pPr>
            <w:r w:rsidRPr="004831FC">
              <w:rPr>
                <w:rFonts w:ascii="ＭＳ Ｐゴシック" w:eastAsia="ＭＳ Ｐゴシック" w:hAnsi="ＭＳ Ｐゴシック"/>
              </w:rPr>
              <w:t>岐阜県</w:t>
            </w:r>
            <w:r w:rsidR="00B36B5C" w:rsidRPr="004831FC">
              <w:rPr>
                <w:rFonts w:ascii="ＭＳ Ｐゴシック" w:eastAsia="ＭＳ Ｐゴシック" w:hAnsi="ＭＳ Ｐゴシック" w:hint="eastAsia"/>
                <w:lang w:eastAsia="ja-JP"/>
              </w:rPr>
              <w:t>本巣市見延892番2、809番1、807番2</w:t>
            </w:r>
            <w:r w:rsidRPr="004831FC">
              <w:rPr>
                <w:rFonts w:ascii="ＭＳ Ｐゴシック" w:eastAsia="ＭＳ Ｐゴシック" w:hAnsi="ＭＳ Ｐゴシック"/>
              </w:rPr>
              <w:t xml:space="preserve">　　　　　　　　　　　　　　</w:t>
            </w:r>
          </w:p>
        </w:tc>
      </w:tr>
      <w:tr w:rsidR="00D36CE2" w:rsidRPr="004831FC">
        <w:tc>
          <w:tcPr>
            <w:tcW w:w="4320" w:type="dxa"/>
          </w:tcPr>
          <w:p w:rsidR="00D36CE2" w:rsidRPr="004831FC" w:rsidRDefault="00000000">
            <w:pPr>
              <w:rPr>
                <w:rFonts w:ascii="ＭＳ Ｐゴシック" w:eastAsia="ＭＳ Ｐゴシック" w:hAnsi="ＭＳ Ｐゴシック"/>
              </w:rPr>
            </w:pPr>
            <w:proofErr w:type="spellStart"/>
            <w:r w:rsidRPr="004831FC">
              <w:rPr>
                <w:rFonts w:ascii="ＭＳ Ｐゴシック" w:eastAsia="ＭＳ Ｐゴシック" w:hAnsi="ＭＳ Ｐゴシック"/>
              </w:rPr>
              <w:t>会社名</w:t>
            </w:r>
            <w:proofErr w:type="spellEnd"/>
          </w:p>
        </w:tc>
        <w:tc>
          <w:tcPr>
            <w:tcW w:w="4320" w:type="dxa"/>
          </w:tcPr>
          <w:p w:rsidR="00D36CE2" w:rsidRPr="004831FC" w:rsidRDefault="00B36B5C">
            <w:pPr>
              <w:rPr>
                <w:rFonts w:ascii="ＭＳ Ｐゴシック" w:eastAsia="ＭＳ Ｐゴシック" w:hAnsi="ＭＳ Ｐゴシック"/>
              </w:rPr>
            </w:pPr>
            <w:r w:rsidRPr="004831FC">
              <w:rPr>
                <w:rFonts w:ascii="ＭＳ Ｐゴシック" w:eastAsia="ＭＳ Ｐゴシック" w:hAnsi="ＭＳ Ｐゴシック" w:hint="eastAsia"/>
                <w:lang w:eastAsia="ja-JP"/>
              </w:rPr>
              <w:t>株式会社マン・ネン</w:t>
            </w:r>
          </w:p>
        </w:tc>
      </w:tr>
      <w:tr w:rsidR="00D36CE2" w:rsidRPr="004831FC">
        <w:tc>
          <w:tcPr>
            <w:tcW w:w="4320" w:type="dxa"/>
          </w:tcPr>
          <w:p w:rsidR="00D36CE2" w:rsidRPr="004831FC" w:rsidRDefault="00000000">
            <w:pPr>
              <w:rPr>
                <w:rFonts w:ascii="ＭＳ Ｐゴシック" w:eastAsia="ＭＳ Ｐゴシック" w:hAnsi="ＭＳ Ｐゴシック"/>
              </w:rPr>
            </w:pPr>
            <w:proofErr w:type="spellStart"/>
            <w:r w:rsidRPr="004831FC">
              <w:rPr>
                <w:rFonts w:ascii="ＭＳ Ｐゴシック" w:eastAsia="ＭＳ Ｐゴシック" w:hAnsi="ＭＳ Ｐゴシック"/>
              </w:rPr>
              <w:t>所在地</w:t>
            </w:r>
            <w:proofErr w:type="spellEnd"/>
          </w:p>
        </w:tc>
        <w:tc>
          <w:tcPr>
            <w:tcW w:w="4320" w:type="dxa"/>
          </w:tcPr>
          <w:p w:rsidR="00D36CE2" w:rsidRPr="004831FC" w:rsidRDefault="00B36B5C">
            <w:pPr>
              <w:rPr>
                <w:rFonts w:ascii="ＭＳ Ｐゴシック" w:eastAsia="ＭＳ Ｐゴシック" w:hAnsi="ＭＳ Ｐゴシック"/>
              </w:rPr>
            </w:pPr>
            <w:r w:rsidRPr="004831FC">
              <w:rPr>
                <w:rFonts w:ascii="ＭＳ Ｐゴシック" w:eastAsia="ＭＳ Ｐゴシック" w:hAnsi="ＭＳ Ｐゴシック" w:hint="eastAsia"/>
                <w:lang w:eastAsia="ja-JP"/>
              </w:rPr>
              <w:t>岐阜県本巣市屋井133番地</w:t>
            </w:r>
          </w:p>
        </w:tc>
      </w:tr>
      <w:tr w:rsidR="00D36CE2" w:rsidRPr="004831FC">
        <w:tc>
          <w:tcPr>
            <w:tcW w:w="4320" w:type="dxa"/>
          </w:tcPr>
          <w:p w:rsidR="00D36CE2" w:rsidRPr="004831FC" w:rsidRDefault="00000000">
            <w:pPr>
              <w:rPr>
                <w:rFonts w:ascii="ＭＳ Ｐゴシック" w:eastAsia="ＭＳ Ｐゴシック" w:hAnsi="ＭＳ Ｐゴシック"/>
              </w:rPr>
            </w:pPr>
            <w:proofErr w:type="spellStart"/>
            <w:r w:rsidRPr="004831FC">
              <w:rPr>
                <w:rFonts w:ascii="ＭＳ Ｐゴシック" w:eastAsia="ＭＳ Ｐゴシック" w:hAnsi="ＭＳ Ｐゴシック"/>
              </w:rPr>
              <w:t>代表者名</w:t>
            </w:r>
            <w:proofErr w:type="spellEnd"/>
          </w:p>
        </w:tc>
        <w:tc>
          <w:tcPr>
            <w:tcW w:w="4320" w:type="dxa"/>
          </w:tcPr>
          <w:p w:rsidR="00D36CE2" w:rsidRPr="004831FC" w:rsidRDefault="00B36B5C">
            <w:pPr>
              <w:rPr>
                <w:rFonts w:ascii="ＭＳ Ｐゴシック" w:eastAsia="ＭＳ Ｐゴシック" w:hAnsi="ＭＳ Ｐゴシック"/>
              </w:rPr>
            </w:pPr>
            <w:r w:rsidRPr="004831FC">
              <w:rPr>
                <w:rFonts w:ascii="ＭＳ Ｐゴシック" w:eastAsia="ＭＳ Ｐゴシック" w:hAnsi="ＭＳ Ｐゴシック" w:hint="eastAsia"/>
                <w:lang w:eastAsia="ja-JP"/>
              </w:rPr>
              <w:t>代表取締役　吉永路子</w:t>
            </w:r>
          </w:p>
        </w:tc>
      </w:tr>
      <w:tr w:rsidR="00D36CE2" w:rsidRPr="004831FC">
        <w:tc>
          <w:tcPr>
            <w:tcW w:w="4320" w:type="dxa"/>
          </w:tcPr>
          <w:p w:rsidR="00D36CE2" w:rsidRPr="004831FC" w:rsidRDefault="00000000">
            <w:pPr>
              <w:rPr>
                <w:rFonts w:ascii="ＭＳ Ｐゴシック" w:eastAsia="ＭＳ Ｐゴシック" w:hAnsi="ＭＳ Ｐゴシック"/>
              </w:rPr>
            </w:pPr>
            <w:proofErr w:type="spellStart"/>
            <w:r w:rsidRPr="004831FC">
              <w:rPr>
                <w:rFonts w:ascii="ＭＳ Ｐゴシック" w:eastAsia="ＭＳ Ｐゴシック" w:hAnsi="ＭＳ Ｐゴシック"/>
              </w:rPr>
              <w:t>担当者名</w:t>
            </w:r>
            <w:proofErr w:type="spellEnd"/>
          </w:p>
        </w:tc>
        <w:tc>
          <w:tcPr>
            <w:tcW w:w="4320" w:type="dxa"/>
          </w:tcPr>
          <w:p w:rsidR="00D36CE2" w:rsidRPr="004831FC" w:rsidRDefault="00B36B5C">
            <w:pPr>
              <w:rPr>
                <w:rFonts w:ascii="ＭＳ Ｐゴシック" w:eastAsia="ＭＳ Ｐゴシック" w:hAnsi="ＭＳ Ｐゴシック"/>
              </w:rPr>
            </w:pPr>
            <w:r w:rsidRPr="004831FC">
              <w:rPr>
                <w:rFonts w:ascii="ＭＳ Ｐゴシック" w:eastAsia="ＭＳ Ｐゴシック" w:hAnsi="ＭＳ Ｐゴシック" w:hint="eastAsia"/>
                <w:lang w:eastAsia="ja-JP"/>
              </w:rPr>
              <w:t>吉永路子</w:t>
            </w:r>
          </w:p>
        </w:tc>
      </w:tr>
      <w:tr w:rsidR="00D36CE2" w:rsidRPr="004831FC">
        <w:tc>
          <w:tcPr>
            <w:tcW w:w="4320" w:type="dxa"/>
          </w:tcPr>
          <w:p w:rsidR="00D36CE2" w:rsidRPr="004831FC" w:rsidRDefault="00000000">
            <w:pPr>
              <w:rPr>
                <w:rFonts w:ascii="ＭＳ Ｐゴシック" w:eastAsia="ＭＳ Ｐゴシック" w:hAnsi="ＭＳ Ｐゴシック"/>
              </w:rPr>
            </w:pPr>
            <w:proofErr w:type="spellStart"/>
            <w:r w:rsidRPr="004831FC">
              <w:rPr>
                <w:rFonts w:ascii="ＭＳ Ｐゴシック" w:eastAsia="ＭＳ Ｐゴシック" w:hAnsi="ＭＳ Ｐゴシック"/>
              </w:rPr>
              <w:t>電話番号</w:t>
            </w:r>
            <w:proofErr w:type="spellEnd"/>
          </w:p>
        </w:tc>
        <w:tc>
          <w:tcPr>
            <w:tcW w:w="4320" w:type="dxa"/>
          </w:tcPr>
          <w:p w:rsidR="00D36CE2" w:rsidRPr="004831FC" w:rsidRDefault="00B36B5C">
            <w:pPr>
              <w:rPr>
                <w:rFonts w:ascii="ＭＳ Ｐゴシック" w:eastAsia="ＭＳ Ｐゴシック" w:hAnsi="ＭＳ Ｐゴシック"/>
              </w:rPr>
            </w:pPr>
            <w:r w:rsidRPr="004831FC">
              <w:rPr>
                <w:rFonts w:ascii="ＭＳ Ｐゴシック" w:eastAsia="ＭＳ Ｐゴシック" w:hAnsi="ＭＳ Ｐゴシック" w:hint="eastAsia"/>
                <w:lang w:eastAsia="ja-JP"/>
              </w:rPr>
              <w:t>058-323-2900</w:t>
            </w:r>
          </w:p>
        </w:tc>
      </w:tr>
      <w:tr w:rsidR="00D36CE2" w:rsidRPr="004831FC">
        <w:tc>
          <w:tcPr>
            <w:tcW w:w="4320" w:type="dxa"/>
          </w:tcPr>
          <w:p w:rsidR="00D36CE2" w:rsidRPr="004831FC" w:rsidRDefault="00000000">
            <w:pPr>
              <w:rPr>
                <w:rFonts w:ascii="ＭＳ Ｐゴシック" w:eastAsia="ＭＳ Ｐゴシック" w:hAnsi="ＭＳ Ｐゴシック"/>
              </w:rPr>
            </w:pPr>
            <w:proofErr w:type="spellStart"/>
            <w:r w:rsidRPr="004831FC">
              <w:rPr>
                <w:rFonts w:ascii="ＭＳ Ｐゴシック" w:eastAsia="ＭＳ Ｐゴシック" w:hAnsi="ＭＳ Ｐゴシック"/>
              </w:rPr>
              <w:t>メールアドレス</w:t>
            </w:r>
            <w:proofErr w:type="spellEnd"/>
          </w:p>
        </w:tc>
        <w:tc>
          <w:tcPr>
            <w:tcW w:w="4320" w:type="dxa"/>
          </w:tcPr>
          <w:p w:rsidR="00D36CE2" w:rsidRPr="004831FC" w:rsidRDefault="00B36B5C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 w:rsidRPr="004831FC">
              <w:rPr>
                <w:rFonts w:ascii="ＭＳ Ｐゴシック" w:eastAsia="ＭＳ Ｐゴシック" w:hAnsi="ＭＳ Ｐゴシック" w:hint="eastAsia"/>
                <w:lang w:eastAsia="ja-JP"/>
              </w:rPr>
              <w:t>m.yoshinaga@k-mannen.co.jp</w:t>
            </w:r>
          </w:p>
        </w:tc>
      </w:tr>
    </w:tbl>
    <w:p w:rsidR="00D36CE2" w:rsidRPr="004831FC" w:rsidRDefault="00000000">
      <w:pPr>
        <w:pStyle w:val="21"/>
        <w:rPr>
          <w:rFonts w:ascii="ＭＳ Ｐゴシック" w:eastAsia="ＭＳ Ｐゴシック" w:hAnsi="ＭＳ Ｐゴシック"/>
          <w:lang w:eastAsia="ja-JP"/>
        </w:rPr>
      </w:pPr>
      <w:r w:rsidRPr="004831FC">
        <w:rPr>
          <w:rFonts w:ascii="ＭＳ Ｐゴシック" w:eastAsia="ＭＳ Ｐゴシック" w:hAnsi="ＭＳ Ｐゴシック"/>
          <w:lang w:eastAsia="ja-JP"/>
        </w:rPr>
        <w:t>施工実績</w:t>
      </w:r>
    </w:p>
    <w:p w:rsidR="00D36CE2" w:rsidRPr="004831FC" w:rsidRDefault="00000000">
      <w:pPr>
        <w:rPr>
          <w:rFonts w:ascii="ＭＳ Ｐゴシック" w:eastAsia="ＭＳ Ｐゴシック" w:hAnsi="ＭＳ Ｐゴシック"/>
          <w:lang w:eastAsia="ja-JP"/>
        </w:rPr>
      </w:pPr>
      <w:r w:rsidRPr="004831FC">
        <w:rPr>
          <w:rFonts w:ascii="ＭＳ Ｐゴシック" w:eastAsia="ＭＳ Ｐゴシック" w:hAnsi="ＭＳ Ｐゴシック"/>
          <w:lang w:eastAsia="ja-JP"/>
        </w:rPr>
        <w:t>過去に施工した工場・食品工場等の実績を記載してください。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D36CE2" w:rsidRPr="004831FC" w:rsidTr="004831FC">
        <w:tc>
          <w:tcPr>
            <w:tcW w:w="2876" w:type="dxa"/>
          </w:tcPr>
          <w:p w:rsidR="00D36CE2" w:rsidRPr="004831FC" w:rsidRDefault="00000000">
            <w:pPr>
              <w:rPr>
                <w:rFonts w:ascii="ＭＳ Ｐゴシック" w:eastAsia="ＭＳ Ｐゴシック" w:hAnsi="ＭＳ Ｐゴシック"/>
              </w:rPr>
            </w:pPr>
            <w:proofErr w:type="spellStart"/>
            <w:r w:rsidRPr="004831FC">
              <w:rPr>
                <w:rFonts w:ascii="ＭＳ Ｐゴシック" w:eastAsia="ＭＳ Ｐゴシック" w:hAnsi="ＭＳ Ｐゴシック"/>
              </w:rPr>
              <w:t>工事名</w:t>
            </w:r>
            <w:proofErr w:type="spellEnd"/>
          </w:p>
        </w:tc>
        <w:tc>
          <w:tcPr>
            <w:tcW w:w="2877" w:type="dxa"/>
          </w:tcPr>
          <w:p w:rsidR="00D36CE2" w:rsidRPr="004831FC" w:rsidRDefault="00000000">
            <w:pPr>
              <w:rPr>
                <w:rFonts w:ascii="ＭＳ Ｐゴシック" w:eastAsia="ＭＳ Ｐゴシック" w:hAnsi="ＭＳ Ｐゴシック"/>
              </w:rPr>
            </w:pPr>
            <w:proofErr w:type="spellStart"/>
            <w:r w:rsidRPr="004831FC">
              <w:rPr>
                <w:rFonts w:ascii="ＭＳ Ｐゴシック" w:eastAsia="ＭＳ Ｐゴシック" w:hAnsi="ＭＳ Ｐゴシック"/>
              </w:rPr>
              <w:t>発注者</w:t>
            </w:r>
            <w:proofErr w:type="spellEnd"/>
          </w:p>
        </w:tc>
        <w:tc>
          <w:tcPr>
            <w:tcW w:w="2877" w:type="dxa"/>
          </w:tcPr>
          <w:p w:rsidR="00D36CE2" w:rsidRPr="004831FC" w:rsidRDefault="00000000">
            <w:pPr>
              <w:rPr>
                <w:rFonts w:ascii="ＭＳ Ｐゴシック" w:eastAsia="ＭＳ Ｐゴシック" w:hAnsi="ＭＳ Ｐゴシック"/>
              </w:rPr>
            </w:pPr>
            <w:proofErr w:type="spellStart"/>
            <w:r w:rsidRPr="004831FC">
              <w:rPr>
                <w:rFonts w:ascii="ＭＳ Ｐゴシック" w:eastAsia="ＭＳ Ｐゴシック" w:hAnsi="ＭＳ Ｐゴシック"/>
              </w:rPr>
              <w:t>竣工年</w:t>
            </w:r>
            <w:proofErr w:type="spellEnd"/>
          </w:p>
        </w:tc>
      </w:tr>
      <w:tr w:rsidR="00D36CE2" w:rsidRPr="004831FC" w:rsidTr="004831FC">
        <w:tc>
          <w:tcPr>
            <w:tcW w:w="2876" w:type="dxa"/>
          </w:tcPr>
          <w:p w:rsidR="00D36CE2" w:rsidRPr="004831FC" w:rsidRDefault="00D36C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7" w:type="dxa"/>
          </w:tcPr>
          <w:p w:rsidR="00D36CE2" w:rsidRPr="004831FC" w:rsidRDefault="00D36C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7" w:type="dxa"/>
          </w:tcPr>
          <w:p w:rsidR="00D36CE2" w:rsidRPr="004831FC" w:rsidRDefault="00D36CE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36CE2" w:rsidRPr="004831FC" w:rsidTr="004831FC">
        <w:tc>
          <w:tcPr>
            <w:tcW w:w="2876" w:type="dxa"/>
          </w:tcPr>
          <w:p w:rsidR="00D36CE2" w:rsidRPr="004831FC" w:rsidRDefault="00D36C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7" w:type="dxa"/>
          </w:tcPr>
          <w:p w:rsidR="00D36CE2" w:rsidRPr="004831FC" w:rsidRDefault="00D36C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7" w:type="dxa"/>
          </w:tcPr>
          <w:p w:rsidR="00D36CE2" w:rsidRPr="004831FC" w:rsidRDefault="00D36CE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36CE2" w:rsidRPr="004831FC" w:rsidTr="004831FC">
        <w:tc>
          <w:tcPr>
            <w:tcW w:w="2876" w:type="dxa"/>
          </w:tcPr>
          <w:p w:rsidR="00D36CE2" w:rsidRPr="004831FC" w:rsidRDefault="00D36C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7" w:type="dxa"/>
          </w:tcPr>
          <w:p w:rsidR="00D36CE2" w:rsidRPr="004831FC" w:rsidRDefault="00D36C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7" w:type="dxa"/>
          </w:tcPr>
          <w:p w:rsidR="00D36CE2" w:rsidRPr="004831FC" w:rsidRDefault="00D36CE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831FC" w:rsidRPr="004831FC" w:rsidTr="004831FC">
        <w:tc>
          <w:tcPr>
            <w:tcW w:w="2876" w:type="dxa"/>
          </w:tcPr>
          <w:p w:rsidR="004831FC" w:rsidRPr="004831FC" w:rsidRDefault="00483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7" w:type="dxa"/>
          </w:tcPr>
          <w:p w:rsidR="004831FC" w:rsidRPr="004831FC" w:rsidRDefault="00483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7" w:type="dxa"/>
          </w:tcPr>
          <w:p w:rsidR="004831FC" w:rsidRPr="004831FC" w:rsidRDefault="004831F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D36CE2" w:rsidRPr="004831FC" w:rsidRDefault="00000000">
      <w:pPr>
        <w:pStyle w:val="21"/>
        <w:rPr>
          <w:rFonts w:ascii="ＭＳ Ｐゴシック" w:eastAsia="ＭＳ Ｐゴシック" w:hAnsi="ＭＳ Ｐゴシック"/>
        </w:rPr>
      </w:pPr>
      <w:bookmarkStart w:id="0" w:name="_Hlk223629330"/>
      <w:proofErr w:type="spellStart"/>
      <w:r w:rsidRPr="004831FC">
        <w:rPr>
          <w:rFonts w:ascii="ＭＳ Ｐゴシック" w:eastAsia="ＭＳ Ｐゴシック" w:hAnsi="ＭＳ Ｐゴシック"/>
        </w:rPr>
        <w:t>提出書類チェック</w:t>
      </w:r>
      <w:proofErr w:type="spellEnd"/>
    </w:p>
    <w:bookmarkEnd w:id="0"/>
    <w:p w:rsidR="00D36CE2" w:rsidRPr="004831FC" w:rsidRDefault="00000000">
      <w:pPr>
        <w:rPr>
          <w:rFonts w:ascii="ＭＳ Ｐゴシック" w:eastAsia="ＭＳ Ｐゴシック" w:hAnsi="ＭＳ Ｐゴシック"/>
          <w:lang w:eastAsia="ja-JP"/>
        </w:rPr>
      </w:pPr>
      <w:r w:rsidRPr="004831FC">
        <w:rPr>
          <w:rFonts w:ascii="ＭＳ Ｐゴシック" w:eastAsia="ＭＳ Ｐゴシック" w:hAnsi="ＭＳ Ｐゴシック"/>
          <w:lang w:eastAsia="ja-JP"/>
        </w:rPr>
        <w:t>以下の書類を本申込書と併せて提出してください。</w:t>
      </w:r>
    </w:p>
    <w:p w:rsidR="00D36CE2" w:rsidRPr="004831FC" w:rsidRDefault="00000000">
      <w:pPr>
        <w:rPr>
          <w:rFonts w:ascii="ＭＳ Ｐゴシック" w:eastAsia="ＭＳ Ｐゴシック" w:hAnsi="ＭＳ Ｐゴシック"/>
          <w:lang w:eastAsia="ja-JP"/>
        </w:rPr>
      </w:pPr>
      <w:r w:rsidRPr="004831FC">
        <w:rPr>
          <w:rFonts w:ascii="ＭＳ Ｐゴシック" w:eastAsia="ＭＳ Ｐゴシック" w:hAnsi="ＭＳ Ｐゴシック"/>
          <w:lang w:eastAsia="ja-JP"/>
        </w:rPr>
        <w:t>□ 会社概要</w:t>
      </w:r>
    </w:p>
    <w:p w:rsidR="00D36CE2" w:rsidRPr="004831FC" w:rsidRDefault="00000000">
      <w:pPr>
        <w:rPr>
          <w:rFonts w:ascii="ＭＳ Ｐゴシック" w:eastAsia="ＭＳ Ｐゴシック" w:hAnsi="ＭＳ Ｐゴシック"/>
          <w:lang w:eastAsia="ja-JP"/>
        </w:rPr>
      </w:pPr>
      <w:r w:rsidRPr="004831FC">
        <w:rPr>
          <w:rFonts w:ascii="ＭＳ Ｐゴシック" w:eastAsia="ＭＳ Ｐゴシック" w:hAnsi="ＭＳ Ｐゴシック"/>
          <w:lang w:eastAsia="ja-JP"/>
        </w:rPr>
        <w:t>□ 建設業許可証の写し</w:t>
      </w:r>
    </w:p>
    <w:p w:rsidR="00D36CE2" w:rsidRPr="004831FC" w:rsidRDefault="00000000">
      <w:pPr>
        <w:rPr>
          <w:rFonts w:ascii="ＭＳ Ｐゴシック" w:eastAsia="ＭＳ Ｐゴシック" w:hAnsi="ＭＳ Ｐゴシック"/>
          <w:lang w:eastAsia="ja-JP"/>
        </w:rPr>
      </w:pPr>
      <w:r w:rsidRPr="004831FC">
        <w:rPr>
          <w:rFonts w:ascii="ＭＳ Ｐゴシック" w:eastAsia="ＭＳ Ｐゴシック" w:hAnsi="ＭＳ Ｐゴシック"/>
          <w:lang w:eastAsia="ja-JP"/>
        </w:rPr>
        <w:t>□ 過去の施工実績資料</w:t>
      </w:r>
    </w:p>
    <w:p w:rsidR="004831FC" w:rsidRDefault="004831FC">
      <w:pPr>
        <w:rPr>
          <w:rFonts w:ascii="ＭＳ Ｐゴシック" w:eastAsia="ＭＳ Ｐゴシック" w:hAnsi="ＭＳ Ｐゴシック"/>
          <w:lang w:eastAsia="ja-JP"/>
        </w:rPr>
      </w:pPr>
    </w:p>
    <w:p w:rsidR="004831FC" w:rsidRDefault="004831FC">
      <w:pPr>
        <w:rPr>
          <w:rFonts w:ascii="ＭＳ Ｐゴシック" w:eastAsia="ＭＳ Ｐゴシック" w:hAnsi="ＭＳ Ｐゴシック"/>
          <w:lang w:eastAsia="ja-JP"/>
        </w:rPr>
      </w:pPr>
    </w:p>
    <w:p w:rsidR="00913818" w:rsidRPr="00913818" w:rsidRDefault="00913818">
      <w:pPr>
        <w:rPr>
          <w:rFonts w:ascii="ＭＳ Ｐゴシック" w:eastAsia="ＭＳ Ｐゴシック" w:hAnsi="ＭＳ Ｐゴシック"/>
          <w:lang w:eastAsia="ja-JP"/>
        </w:rPr>
      </w:pPr>
    </w:p>
    <w:p w:rsidR="004831FC" w:rsidRPr="004831FC" w:rsidRDefault="004831FC" w:rsidP="004831FC">
      <w:pPr>
        <w:keepNext/>
        <w:keepLines/>
        <w:spacing w:before="200" w:after="0"/>
        <w:outlineLvl w:val="1"/>
        <w:rPr>
          <w:rFonts w:ascii="ＭＳ Ｐゴシック" w:eastAsia="ＭＳ Ｐゴシック" w:hAnsi="ＭＳ Ｐゴシック" w:cstheme="majorBidi"/>
          <w:b/>
          <w:bCs/>
          <w:color w:val="4F81BD" w:themeColor="accent1"/>
          <w:sz w:val="26"/>
          <w:szCs w:val="26"/>
          <w:lang w:eastAsia="ja-JP"/>
        </w:rPr>
      </w:pPr>
      <w:bookmarkStart w:id="1" w:name="_Hlk223629577"/>
      <w:r>
        <w:rPr>
          <w:rFonts w:ascii="ＭＳ Ｐゴシック" w:eastAsia="ＭＳ Ｐゴシック" w:hAnsi="ＭＳ Ｐゴシック" w:cstheme="majorBidi" w:hint="eastAsia"/>
          <w:b/>
          <w:bCs/>
          <w:color w:val="4F81BD" w:themeColor="accent1"/>
          <w:sz w:val="26"/>
          <w:szCs w:val="26"/>
          <w:lang w:eastAsia="ja-JP"/>
        </w:rPr>
        <w:lastRenderedPageBreak/>
        <w:t>入札申込者</w:t>
      </w:r>
    </w:p>
    <w:bookmarkEnd w:id="1"/>
    <w:p w:rsidR="00D36CE2" w:rsidRPr="004831FC" w:rsidRDefault="00000000">
      <w:pPr>
        <w:rPr>
          <w:rFonts w:ascii="ＭＳ Ｐゴシック" w:eastAsia="ＭＳ Ｐゴシック" w:hAnsi="ＭＳ Ｐゴシック"/>
          <w:lang w:eastAsia="ja-JP"/>
        </w:rPr>
      </w:pPr>
      <w:r w:rsidRPr="004831FC">
        <w:rPr>
          <w:rFonts w:ascii="ＭＳ Ｐゴシック" w:eastAsia="ＭＳ Ｐゴシック" w:hAnsi="ＭＳ Ｐゴシック"/>
          <w:lang w:eastAsia="ja-JP"/>
        </w:rPr>
        <w:t>令和　　　年　　　月　　　日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36CE2" w:rsidRPr="004831FC" w:rsidTr="004831FC">
        <w:tc>
          <w:tcPr>
            <w:tcW w:w="4315" w:type="dxa"/>
          </w:tcPr>
          <w:p w:rsidR="00D36CE2" w:rsidRPr="004831FC" w:rsidRDefault="00DD5CB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入札参加項目</w:t>
            </w:r>
          </w:p>
        </w:tc>
        <w:tc>
          <w:tcPr>
            <w:tcW w:w="4315" w:type="dxa"/>
          </w:tcPr>
          <w:p w:rsidR="00D36CE2" w:rsidRPr="004831FC" w:rsidRDefault="00D36CE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D5CBA" w:rsidRPr="004831FC" w:rsidTr="004831FC">
        <w:tc>
          <w:tcPr>
            <w:tcW w:w="4315" w:type="dxa"/>
          </w:tcPr>
          <w:p w:rsidR="00DD5CBA" w:rsidRPr="004831FC" w:rsidRDefault="00DD5CB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会社名</w:t>
            </w:r>
          </w:p>
        </w:tc>
        <w:tc>
          <w:tcPr>
            <w:tcW w:w="4315" w:type="dxa"/>
          </w:tcPr>
          <w:p w:rsidR="00DD5CBA" w:rsidRPr="004831FC" w:rsidRDefault="00DD5CB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36CE2" w:rsidRPr="004831FC" w:rsidTr="004831FC">
        <w:tc>
          <w:tcPr>
            <w:tcW w:w="4315" w:type="dxa"/>
          </w:tcPr>
          <w:p w:rsidR="00D36CE2" w:rsidRPr="004831FC" w:rsidRDefault="004831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所在地</w:t>
            </w:r>
          </w:p>
        </w:tc>
        <w:tc>
          <w:tcPr>
            <w:tcW w:w="4315" w:type="dxa"/>
          </w:tcPr>
          <w:p w:rsidR="00D36CE2" w:rsidRPr="004831FC" w:rsidRDefault="00D36CE2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4831FC" w:rsidRPr="004831FC" w:rsidTr="004831FC">
        <w:tc>
          <w:tcPr>
            <w:tcW w:w="4315" w:type="dxa"/>
          </w:tcPr>
          <w:p w:rsidR="004831FC" w:rsidRPr="004831FC" w:rsidRDefault="004831FC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代表者名</w:t>
            </w:r>
          </w:p>
        </w:tc>
        <w:tc>
          <w:tcPr>
            <w:tcW w:w="4315" w:type="dxa"/>
          </w:tcPr>
          <w:p w:rsidR="004831FC" w:rsidRPr="004831FC" w:rsidRDefault="00483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831FC" w:rsidRPr="004831FC" w:rsidTr="004831FC">
        <w:tc>
          <w:tcPr>
            <w:tcW w:w="4315" w:type="dxa"/>
          </w:tcPr>
          <w:p w:rsidR="004831FC" w:rsidRDefault="004831FC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電話番号</w:t>
            </w:r>
          </w:p>
        </w:tc>
        <w:tc>
          <w:tcPr>
            <w:tcW w:w="4315" w:type="dxa"/>
          </w:tcPr>
          <w:p w:rsidR="004831FC" w:rsidRPr="004831FC" w:rsidRDefault="00483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831FC" w:rsidRPr="004831FC" w:rsidTr="004831FC">
        <w:tc>
          <w:tcPr>
            <w:tcW w:w="4315" w:type="dxa"/>
          </w:tcPr>
          <w:p w:rsidR="004831FC" w:rsidRDefault="004831FC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FAX番号</w:t>
            </w:r>
          </w:p>
        </w:tc>
        <w:tc>
          <w:tcPr>
            <w:tcW w:w="4315" w:type="dxa"/>
          </w:tcPr>
          <w:p w:rsidR="004831FC" w:rsidRPr="004831FC" w:rsidRDefault="00483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831FC" w:rsidRPr="004831FC" w:rsidTr="004831FC">
        <w:tc>
          <w:tcPr>
            <w:tcW w:w="4315" w:type="dxa"/>
          </w:tcPr>
          <w:p w:rsidR="00980097" w:rsidRDefault="004831FC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メールアドレス</w:t>
            </w:r>
          </w:p>
          <w:p w:rsidR="004831FC" w:rsidRDefault="003328BC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（</w:t>
            </w:r>
            <w:r w:rsidR="00980097">
              <w:rPr>
                <w:rFonts w:ascii="ＭＳ Ｐゴシック" w:eastAsia="ＭＳ Ｐゴシック" w:hAnsi="ＭＳ Ｐゴシック" w:hint="eastAsia"/>
                <w:lang w:eastAsia="ja-JP"/>
              </w:rPr>
              <w:t>仕様書等送付先となります。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）</w:t>
            </w:r>
          </w:p>
        </w:tc>
        <w:tc>
          <w:tcPr>
            <w:tcW w:w="4315" w:type="dxa"/>
          </w:tcPr>
          <w:p w:rsidR="004831FC" w:rsidRPr="004831FC" w:rsidRDefault="00483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831FC" w:rsidRPr="004831FC" w:rsidTr="004831FC">
        <w:tc>
          <w:tcPr>
            <w:tcW w:w="4315" w:type="dxa"/>
          </w:tcPr>
          <w:p w:rsidR="004831FC" w:rsidRDefault="004831FC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担当者</w:t>
            </w:r>
          </w:p>
        </w:tc>
        <w:tc>
          <w:tcPr>
            <w:tcW w:w="4315" w:type="dxa"/>
          </w:tcPr>
          <w:p w:rsidR="004831FC" w:rsidRPr="004831FC" w:rsidRDefault="00483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831FC" w:rsidRPr="004831FC" w:rsidTr="004831FC">
        <w:tc>
          <w:tcPr>
            <w:tcW w:w="4315" w:type="dxa"/>
          </w:tcPr>
          <w:p w:rsidR="004831FC" w:rsidRDefault="004831FC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担当者連絡先</w:t>
            </w:r>
          </w:p>
        </w:tc>
        <w:tc>
          <w:tcPr>
            <w:tcW w:w="4315" w:type="dxa"/>
          </w:tcPr>
          <w:p w:rsidR="004831FC" w:rsidRPr="004831FC" w:rsidRDefault="004831F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7B6E2B" w:rsidRDefault="004831FC" w:rsidP="00B36B5C">
      <w:pPr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>※入札に係る仕様書等は、入札参加申込書（エントリーシート）を受取、記載内容を確認したのち、メールにてお送りいたします。</w:t>
      </w:r>
    </w:p>
    <w:p w:rsidR="00DD5CBA" w:rsidRDefault="00DD5CBA" w:rsidP="00B36B5C">
      <w:pPr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>※入札参加項目は、下記内容を記載ください。</w:t>
      </w:r>
    </w:p>
    <w:p w:rsidR="00DD5CBA" w:rsidRPr="00DD5CBA" w:rsidRDefault="00DD5CBA" w:rsidP="00DD5CBA">
      <w:pPr>
        <w:rPr>
          <w:rFonts w:ascii="ＭＳ Ｐゴシック" w:eastAsia="ＭＳ Ｐゴシック" w:hAnsi="ＭＳ Ｐゴシック" w:hint="eastAsia"/>
          <w:lang w:eastAsia="ja-JP"/>
        </w:rPr>
      </w:pPr>
      <w:r w:rsidRPr="00DD5CBA">
        <w:rPr>
          <w:rFonts w:ascii="ＭＳ Ｐゴシック" w:eastAsia="ＭＳ Ｐゴシック" w:hAnsi="ＭＳ Ｐゴシック" w:hint="eastAsia"/>
          <w:lang w:eastAsia="ja-JP"/>
        </w:rPr>
        <w:t xml:space="preserve">① 食品加工施設工事（食品製造工場（FSSC22000対応）本体工事）  </w:t>
      </w:r>
    </w:p>
    <w:p w:rsidR="00DD5CBA" w:rsidRPr="00DD5CBA" w:rsidRDefault="00DD5CBA" w:rsidP="00DD5CBA">
      <w:pPr>
        <w:rPr>
          <w:rFonts w:ascii="ＭＳ Ｐゴシック" w:eastAsia="ＭＳ Ｐゴシック" w:hAnsi="ＭＳ Ｐゴシック" w:hint="eastAsia"/>
          <w:lang w:eastAsia="ja-JP"/>
        </w:rPr>
      </w:pPr>
      <w:r w:rsidRPr="00DD5CBA">
        <w:rPr>
          <w:rFonts w:ascii="ＭＳ Ｐゴシック" w:eastAsia="ＭＳ Ｐゴシック" w:hAnsi="ＭＳ Ｐゴシック" w:hint="eastAsia"/>
          <w:lang w:eastAsia="ja-JP"/>
        </w:rPr>
        <w:t xml:space="preserve">② スクリューコンプレッサー工事   </w:t>
      </w:r>
    </w:p>
    <w:p w:rsidR="00DD5CBA" w:rsidRPr="00DD5CBA" w:rsidRDefault="00DD5CBA" w:rsidP="00DD5CBA">
      <w:pPr>
        <w:rPr>
          <w:rFonts w:ascii="ＭＳ Ｐゴシック" w:eastAsia="ＭＳ Ｐゴシック" w:hAnsi="ＭＳ Ｐゴシック" w:hint="eastAsia"/>
          <w:lang w:eastAsia="ja-JP"/>
        </w:rPr>
      </w:pPr>
      <w:r w:rsidRPr="00DD5CBA">
        <w:rPr>
          <w:rFonts w:ascii="ＭＳ Ｐゴシック" w:eastAsia="ＭＳ Ｐゴシック" w:hAnsi="ＭＳ Ｐゴシック" w:hint="eastAsia"/>
          <w:lang w:eastAsia="ja-JP"/>
        </w:rPr>
        <w:t xml:space="preserve">③ 集塵機工事   </w:t>
      </w:r>
    </w:p>
    <w:p w:rsidR="00DD5CBA" w:rsidRPr="00DD5CBA" w:rsidRDefault="00DD5CBA" w:rsidP="00DD5CBA">
      <w:pPr>
        <w:rPr>
          <w:rFonts w:ascii="ＭＳ Ｐゴシック" w:eastAsia="ＭＳ Ｐゴシック" w:hAnsi="ＭＳ Ｐゴシック" w:hint="eastAsia"/>
          <w:lang w:eastAsia="ja-JP"/>
        </w:rPr>
      </w:pPr>
      <w:r w:rsidRPr="00DD5CBA">
        <w:rPr>
          <w:rFonts w:ascii="ＭＳ Ｐゴシック" w:eastAsia="ＭＳ Ｐゴシック" w:hAnsi="ＭＳ Ｐゴシック" w:hint="eastAsia"/>
          <w:lang w:eastAsia="ja-JP"/>
        </w:rPr>
        <w:t xml:space="preserve">④ エアーシャワー工事  </w:t>
      </w:r>
    </w:p>
    <w:p w:rsidR="00DD5CBA" w:rsidRDefault="00DD5CBA" w:rsidP="00DD5CBA">
      <w:pPr>
        <w:rPr>
          <w:rFonts w:ascii="ＭＳ Ｐゴシック" w:eastAsia="ＭＳ Ｐゴシック" w:hAnsi="ＭＳ Ｐゴシック"/>
          <w:lang w:eastAsia="ja-JP"/>
        </w:rPr>
      </w:pPr>
      <w:r w:rsidRPr="00DD5CBA">
        <w:rPr>
          <w:rFonts w:ascii="ＭＳ Ｐゴシック" w:eastAsia="ＭＳ Ｐゴシック" w:hAnsi="ＭＳ Ｐゴシック" w:hint="eastAsia"/>
          <w:lang w:eastAsia="ja-JP"/>
        </w:rPr>
        <w:t>⑤ 業務用除湿器工事</w:t>
      </w:r>
    </w:p>
    <w:p w:rsidR="000B6516" w:rsidRPr="000B6516" w:rsidRDefault="000B6516" w:rsidP="00DD5CBA">
      <w:pPr>
        <w:rPr>
          <w:rFonts w:ascii="ＭＳ Ｐゴシック" w:eastAsia="ＭＳ Ｐゴシック" w:hAnsi="ＭＳ Ｐゴシック" w:hint="eastAsia"/>
          <w:b/>
          <w:bCs/>
          <w:color w:val="EE0000"/>
          <w:lang w:eastAsia="ja-JP"/>
        </w:rPr>
      </w:pPr>
      <w:r w:rsidRPr="000B6516">
        <w:rPr>
          <w:rFonts w:ascii="ＭＳ Ｐゴシック" w:eastAsia="ＭＳ Ｐゴシック" w:hAnsi="ＭＳ Ｐゴシック" w:hint="eastAsia"/>
          <w:b/>
          <w:bCs/>
          <w:color w:val="EE0000"/>
          <w:lang w:eastAsia="ja-JP"/>
        </w:rPr>
        <w:t>（注意事項）入札に参加する項目ごとに参加申込書が必要となります。</w:t>
      </w:r>
    </w:p>
    <w:p w:rsidR="004831FC" w:rsidRPr="004831FC" w:rsidRDefault="004831FC" w:rsidP="004831FC">
      <w:pPr>
        <w:keepNext/>
        <w:keepLines/>
        <w:spacing w:before="200" w:after="0"/>
        <w:outlineLvl w:val="1"/>
        <w:rPr>
          <w:rFonts w:ascii="ＭＳ Ｐゴシック" w:eastAsia="ＭＳ Ｐゴシック" w:hAnsi="ＭＳ Ｐゴシック" w:cstheme="majorBidi"/>
          <w:b/>
          <w:bCs/>
          <w:color w:val="4F81BD" w:themeColor="accent1"/>
          <w:sz w:val="26"/>
          <w:szCs w:val="26"/>
          <w:lang w:eastAsia="ja-JP"/>
        </w:rPr>
      </w:pPr>
      <w:r>
        <w:rPr>
          <w:rFonts w:ascii="ＭＳ Ｐゴシック" w:eastAsia="ＭＳ Ｐゴシック" w:hAnsi="ＭＳ Ｐゴシック" w:cstheme="majorBidi" w:hint="eastAsia"/>
          <w:b/>
          <w:bCs/>
          <w:color w:val="4F81BD" w:themeColor="accent1"/>
          <w:sz w:val="26"/>
          <w:szCs w:val="26"/>
          <w:lang w:eastAsia="ja-JP"/>
        </w:rPr>
        <w:t>入札参加申込書送付先</w:t>
      </w:r>
    </w:p>
    <w:p w:rsidR="004831FC" w:rsidRDefault="004831FC" w:rsidP="00B36B5C">
      <w:pPr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>株式会社マン・ネン　代表取締役　吉永路子宛</w:t>
      </w:r>
    </w:p>
    <w:p w:rsidR="004831FC" w:rsidRPr="004831FC" w:rsidRDefault="004831FC" w:rsidP="00B36B5C">
      <w:pPr>
        <w:rPr>
          <w:rFonts w:ascii="ＭＳ Ｐゴシック" w:eastAsia="ＭＳ Ｐゴシック" w:hAnsi="ＭＳ Ｐゴシック"/>
          <w:b/>
          <w:bCs/>
          <w:color w:val="EE0000"/>
          <w:sz w:val="28"/>
          <w:szCs w:val="28"/>
          <w:lang w:eastAsia="ja-JP"/>
        </w:rPr>
      </w:pPr>
      <w:r w:rsidRPr="004831FC">
        <w:rPr>
          <w:rFonts w:ascii="ＭＳ Ｐゴシック" w:eastAsia="ＭＳ Ｐゴシック" w:hAnsi="ＭＳ Ｐゴシック" w:hint="eastAsia"/>
          <w:b/>
          <w:bCs/>
          <w:color w:val="EE0000"/>
          <w:sz w:val="28"/>
          <w:szCs w:val="28"/>
          <w:lang w:eastAsia="ja-JP"/>
        </w:rPr>
        <w:t>FAX</w:t>
      </w:r>
      <w:r>
        <w:rPr>
          <w:rFonts w:ascii="ＭＳ Ｐゴシック" w:eastAsia="ＭＳ Ｐゴシック" w:hAnsi="ＭＳ Ｐゴシック" w:hint="eastAsia"/>
          <w:b/>
          <w:bCs/>
          <w:color w:val="EE0000"/>
          <w:sz w:val="28"/>
          <w:szCs w:val="28"/>
          <w:lang w:eastAsia="ja-JP"/>
        </w:rPr>
        <w:t xml:space="preserve">　</w:t>
      </w:r>
      <w:r w:rsidRPr="004831FC">
        <w:rPr>
          <w:rFonts w:ascii="ＭＳ Ｐゴシック" w:eastAsia="ＭＳ Ｐゴシック" w:hAnsi="ＭＳ Ｐゴシック" w:hint="eastAsia"/>
          <w:b/>
          <w:bCs/>
          <w:color w:val="EE0000"/>
          <w:sz w:val="28"/>
          <w:szCs w:val="28"/>
          <w:lang w:eastAsia="ja-JP"/>
        </w:rPr>
        <w:t>058-323-2144</w:t>
      </w:r>
    </w:p>
    <w:p w:rsidR="004831FC" w:rsidRPr="004831FC" w:rsidRDefault="004831FC" w:rsidP="00B36B5C">
      <w:pPr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>※FAXのみでの入札参加申込受付となります。</w:t>
      </w:r>
    </w:p>
    <w:sectPr w:rsidR="004831FC" w:rsidRPr="004831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79041">
    <w:abstractNumId w:val="8"/>
  </w:num>
  <w:num w:numId="2" w16cid:durableId="372579855">
    <w:abstractNumId w:val="6"/>
  </w:num>
  <w:num w:numId="3" w16cid:durableId="714281293">
    <w:abstractNumId w:val="5"/>
  </w:num>
  <w:num w:numId="4" w16cid:durableId="1161042130">
    <w:abstractNumId w:val="4"/>
  </w:num>
  <w:num w:numId="5" w16cid:durableId="489099445">
    <w:abstractNumId w:val="7"/>
  </w:num>
  <w:num w:numId="6" w16cid:durableId="17976501">
    <w:abstractNumId w:val="3"/>
  </w:num>
  <w:num w:numId="7" w16cid:durableId="839347289">
    <w:abstractNumId w:val="2"/>
  </w:num>
  <w:num w:numId="8" w16cid:durableId="1327518254">
    <w:abstractNumId w:val="1"/>
  </w:num>
  <w:num w:numId="9" w16cid:durableId="99576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414"/>
    <w:rsid w:val="000B6516"/>
    <w:rsid w:val="0015074B"/>
    <w:rsid w:val="001557DE"/>
    <w:rsid w:val="0029639D"/>
    <w:rsid w:val="00326F90"/>
    <w:rsid w:val="003328BC"/>
    <w:rsid w:val="00425406"/>
    <w:rsid w:val="004532DB"/>
    <w:rsid w:val="004831FC"/>
    <w:rsid w:val="004F6BC7"/>
    <w:rsid w:val="007B6E2B"/>
    <w:rsid w:val="00913818"/>
    <w:rsid w:val="00980097"/>
    <w:rsid w:val="00AA1D8D"/>
    <w:rsid w:val="00B36B5C"/>
    <w:rsid w:val="00B47730"/>
    <w:rsid w:val="00B57704"/>
    <w:rsid w:val="00CB0664"/>
    <w:rsid w:val="00D36CE2"/>
    <w:rsid w:val="00DD5CBA"/>
    <w:rsid w:val="00E06B15"/>
    <w:rsid w:val="00EA45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B5F81"/>
  <w14:defaultImageDpi w14:val="300"/>
  <w15:docId w15:val="{BB905316-2901-4281-AE67-E1522AEB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831F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michiko yoshinaga</cp:lastModifiedBy>
  <cp:revision>10</cp:revision>
  <dcterms:created xsi:type="dcterms:W3CDTF">2026-03-05T08:55:00Z</dcterms:created>
  <dcterms:modified xsi:type="dcterms:W3CDTF">2026-03-10T03:52:00Z</dcterms:modified>
  <cp:category/>
</cp:coreProperties>
</file>